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作者：李琳著</w:t>
      </w:r>
    </w:p>
    <w:p>
      <w:r>
        <w:t>出版社：武汉:华中科技大学出版社,2017.09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应用文写作教程 评论地址：https://www.jiaokey.com/book/detail/14536088.html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