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书名：阅读与写作  双色</w:t>
      </w:r>
    </w:p>
    <w:p>
      <w:r>
        <w:t>作者：赵文阁著</w:t>
      </w:r>
    </w:p>
    <w:p>
      <w:r>
        <w:t>出版社：北京:航空工业出版社,2018.07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阅读与写作  双色 评论地址：https://www.jiaokey.com/book/detail/14536077.html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