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言语声片  卷一</w:t>
      </w:r>
    </w:p>
    <w:p>
      <w:r>
        <w:rPr>
          <w:rFonts w:ascii="宋体" w:hAnsi="宋体" w:eastAsia="宋体"/>
          <w:sz w:val="24"/>
        </w:rPr>
        <w:t>（英）爱德华·丹尼森·罗斯主编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言语声片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（英）爱德华·丹尼森·罗斯主编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本书出售、求购地址：https://www.jiaokey.com/book/detail/14536062.html</w:t>
      </w:r>
    </w:p>
    <w:p>
      <w:r>
        <w:t>更多相关图书推荐：https://www.jiaokey.com</w:t>
      </w:r>
    </w:p>
    <w:p>
      <w:r>
        <w:t>（英）爱德华·丹尼森·罗斯主编 其他作品：https://www.jiaokey.com/tag/（英）爱德华·丹尼森·罗斯主编.html</w:t>
      </w:r>
    </w:p>
    <w:p>
      <w:r>
        <w:t>关键词搜索：https://www.jiaokey.com/tag/言语声片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