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Townsend Press 英语词汇学习丛书  英语词汇入门  第2版</w:t>
      </w:r>
    </w:p>
    <w:p>
      <w:r>
        <w:rPr>
          <w:rFonts w:ascii="宋体" w:hAnsi="宋体" w:eastAsia="宋体"/>
          <w:sz w:val="24"/>
        </w:rPr>
        <w:t>（美）纳代尔（Nadell.J）等编著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Townsend Press 英语词汇学习丛书  英语词汇入门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（美）纳代尔（Nadell.J）等编著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本书出售、求购地址：https://www.jiaokey.com/book/detail/14536052.html</w:t>
      </w:r>
    </w:p>
    <w:p>
      <w:r>
        <w:t>更多相关图书推荐：https://www.jiaokey.com</w:t>
      </w:r>
    </w:p>
    <w:p>
      <w:r>
        <w:t>（美）纳代尔（Nadell.J）等编著 其他作品：https://www.jiaokey.com/tag/（美）纳代尔（Nadell.J）等编著.html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关键词搜索：https://www.jiaokey.com/tag/Townsend Press 英语词汇学习丛书  英语词汇入门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