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21世纪英语专业系列教材  新编英国文学选读  第4版</w:t>
      </w:r>
    </w:p>
    <w:p>
      <w:r>
        <w:rPr>
          <w:rFonts w:ascii="宋体" w:hAnsi="宋体" w:eastAsia="宋体"/>
          <w:sz w:val="24"/>
        </w:rPr>
        <w:t>李公昭著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21世纪英语专业系列教材  新编英国文学选读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本书出售、求购地址：https://www.jiaokey.com/book/detail/14536033.html</w:t>
      </w:r>
    </w:p>
    <w:p>
      <w:r>
        <w:t>更多相关图书推荐：https://www.jiaokey.com</w:t>
      </w:r>
    </w:p>
    <w:p>
      <w:r>
        <w:t>李公昭著 其他作品：https://www.jiaokey.com/tag/李公昭著.html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关键词搜索：https://www.jiaokey.com/tag/21世纪英语专业系列教材  新编英国文学选读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