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书名：丁玲  一曲华美的奏鸣曲</w:t>
      </w:r>
    </w:p>
    <w:p>
      <w:r>
        <w:t>作者：李婍著</w:t>
      </w:r>
    </w:p>
    <w:p>
      <w:r>
        <w:t>出版社：北京:北京燕山出版社,2019.01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丁玲  一曲华美的奏鸣曲 评论地址：https://www.jiaokey.com/book/detail/14535983.html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