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神经经济学、判断与决策</w:t>
      </w:r>
    </w:p>
    <w:p>
      <w:r>
        <w:rPr>
          <w:rFonts w:ascii="宋体" w:hAnsi="宋体" w:eastAsia="宋体"/>
          <w:sz w:val="24"/>
        </w:rPr>
        <w:t>（美）埃文·威廉斯，（美）瓦莱丽·雷娜编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神经经济学、判断与决策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（美）埃文·威廉斯，（美）瓦莱丽·雷娜编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本书出售、求购地址：https://www.jiaokey.com/book/detail/14535966.html</w:t>
      </w:r>
    </w:p>
    <w:p>
      <w:r>
        <w:t>更多相关图书推荐：https://www.jiaokey.com</w:t>
      </w:r>
    </w:p>
    <w:p>
      <w:r>
        <w:t>（美）埃文·威廉斯，（美）瓦莱丽·雷娜编 其他作品：https://www.jiaokey.com/tag/（美）埃文·威廉斯，（美）瓦莱丽·雷娜编.html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关键词搜索：https://www.jiaokey.com/tag/神经经济学、判断与决策.html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