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书名：大学生学业情绪、自我效能感与就业能力关系研究</w:t>
      </w:r>
    </w:p>
    <w:p>
      <w:r>
        <w:t>作者：胡保玲著</w:t>
      </w:r>
    </w:p>
    <w:p>
      <w:r>
        <w:t>出版社：沈阳:东北财经大学出版社,2018.12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大学生学业情绪、自我效能感与就业能力关系研究 评论地址：https://www.jiaokey.com/book/detail/14535950.html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