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书名：解剖课</w:t>
      </w:r>
    </w:p>
    <w:p>
      <w:r>
        <w:t>作者：（美）菲利普·罗斯（Philip Roth）著</w:t>
      </w:r>
    </w:p>
    <w:p>
      <w:r>
        <w:t>出版社：上海:上海译文出版社,2019.01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解剖课 评论地址：https://www.jiaokey.com/book/detail/14535932.html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