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“动态人口红利”促进老龄化与经济社会协调发展</w:t>
      </w:r>
    </w:p>
    <w:p>
      <w:r>
        <w:rPr>
          <w:rFonts w:ascii="宋体" w:hAnsi="宋体" w:eastAsia="宋体"/>
          <w:sz w:val="24"/>
        </w:rPr>
        <w:t>熊必俊，郑亚丽著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“动态人口红利”促进老龄化与经济社会协调发展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熊必俊，郑亚丽著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本书出售、求购地址：https://www.jiaokey.com/book/detail/14535855.html</w:t>
      </w:r>
    </w:p>
    <w:p>
      <w:r>
        <w:t>更多相关图书推荐：https://www.jiaokey.com</w:t>
      </w:r>
    </w:p>
    <w:p>
      <w:r>
        <w:t>熊必俊，郑亚丽著 其他作品：https://www.jiaokey.com/tag/熊必俊，郑亚丽著.html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关键词搜索：https://www.jiaokey.com/tag/“动态人口红利”促进老龄化与经济社会协调发展.html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