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破解SCI论文写作奥秘  化工  材料  能源</w:t>
      </w:r>
    </w:p>
    <w:p>
      <w:r>
        <w:rPr>
          <w:rFonts w:ascii="宋体" w:hAnsi="宋体" w:eastAsia="宋体"/>
          <w:sz w:val="24"/>
        </w:rPr>
        <w:t>张育新，刘礼编著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破解SCI论文写作奥秘  化工  材料  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张育新，刘礼编著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本书出售、求购地址：https://www.jiaokey.com/book/detail/14535851.html</w:t>
      </w:r>
    </w:p>
    <w:p>
      <w:r>
        <w:t>更多相关图书推荐：https://www.jiaokey.com</w:t>
      </w:r>
    </w:p>
    <w:p>
      <w:r>
        <w:t>张育新，刘礼编著 其他作品：https://www.jiaokey.com/tag/张育新，刘礼编著.html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关键词搜索：https://www.jiaokey.com/tag/破解SCI论文写作奥秘  化工  材料  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