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理论、案例与实训</w:t>
      </w:r>
    </w:p>
    <w:p>
      <w:r>
        <w:rPr>
          <w:rFonts w:ascii="宋体" w:hAnsi="宋体" w:eastAsia="宋体"/>
          <w:sz w:val="24"/>
        </w:rPr>
        <w:t>吴晓义主编；肖伟才，何小姬，秦印等副主编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理论、案例与实训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吴晓义主编；肖伟才，何小姬，秦印等副主编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本书出售、求购地址：https://www.jiaokey.com/book/detail/14535829.html</w:t>
      </w:r>
    </w:p>
    <w:p>
      <w:r>
        <w:t>更多相关图书推荐：https://www.jiaokey.com</w:t>
      </w:r>
    </w:p>
    <w:p>
      <w:r>
        <w:t>吴晓义主编；肖伟才，何小姬，秦印等副主编 其他作品：https://www.jiaokey.com/tag/吴晓义主编；肖伟才，何小姬，秦印等副主编.html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关键词搜索：https://www.jiaokey.com/tag/创业基础  理论、案例与实训.html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