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书名：顾随讲唐宋诗  上</w:t>
      </w:r>
    </w:p>
    <w:p>
      <w:r>
        <w:t>作者：刘金柱主编</w:t>
      </w:r>
    </w:p>
    <w:p>
      <w:r>
        <w:t>出版社：石家庄:河北教育出版社,2018.09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顾随讲唐宋诗  上 评论地址：https://www.jiaokey.com/book/detail/14535793.html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