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中国-东盟法律评论  第7辑  2017年  缅甸法专辑</w:t>
      </w:r>
    </w:p>
    <w:p>
      <w:r>
        <w:rPr>
          <w:rFonts w:ascii="宋体" w:hAnsi="宋体" w:eastAsia="宋体"/>
          <w:sz w:val="24"/>
        </w:rPr>
        <w:t>张晓君，（缅甸）吴温敏主编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中国-东盟法律评论  第7辑  2017年  缅甸法专辑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张晓君，（缅甸）吴温敏主编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法律-中国、东南亚国家联盟-文集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本书出售、求购地址：https://www.jiaokey.com/book/detail/14535781.html</w:t>
      </w:r>
    </w:p>
    <w:p>
      <w:r>
        <w:t>更多相关图书推荐：https://www.jiaokey.com</w:t>
      </w:r>
    </w:p>
    <w:p>
      <w:r>
        <w:t>张晓君，（缅甸）吴温敏主编 其他作品：https://www.jiaokey.com/tag/张晓君，（缅甸）吴温敏主编.html</w:t>
      </w:r>
    </w:p>
    <w:p>
      <w:r>
        <w:t>厦门:厦门大学出版社,2017.12 出版图书：https://www.jiaokey.com/tag/厦门:厦门大学出版社,2017.12.html</w:t>
      </w:r>
    </w:p>
    <w:p>
      <w:r>
        <w:t>关键词搜索：https://www.jiaokey.com/tag/法律-中国、东南亚国家联盟-文集.html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