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书名：周秦汉时期文士疏离现象与文学流变研究</w:t>
      </w:r>
    </w:p>
    <w:p>
      <w:r>
        <w:t>作者：陈咏红著</w:t>
      </w:r>
    </w:p>
    <w:p>
      <w:r>
        <w:t>出版社：广州:中山大学出版社,2018.11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周秦汉时期文士疏离现象与文学流变研究 评论地址：https://www.jiaokey.com/book/detail/14535777.html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