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法槌下的正义  审判中心视野下两大法系辩审关系探析</w:t>
      </w:r>
    </w:p>
    <w:p>
      <w:r>
        <w:rPr>
          <w:rFonts w:ascii="宋体" w:hAnsi="宋体" w:eastAsia="宋体"/>
          <w:sz w:val="24"/>
        </w:rPr>
        <w:t>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法槌下的正义  审判中心视野下两大法系辩审关系探析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本书出售、求购地址：https://www.jiaokey.com/book/detail/14535767.html</w:t>
      </w:r>
    </w:p>
    <w:p>
      <w:r>
        <w:t>更多相关图书推荐：https://www.jiaokey.com</w:t>
      </w:r>
    </w:p>
    <w:p>
      <w:r>
        <w:t>印波著 其他作品：https://www.jiaokey.com/tag/印波著.html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关键词搜索：https://www.jiaokey.com/tag/法槌下的正义  审判中心视野下两大法系辩审关系探析.html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