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语料库与日语复句习得研究  基于用法建构的语言习得理论</w:t>
      </w:r>
    </w:p>
    <w:p>
      <w:r>
        <w:rPr>
          <w:rFonts w:ascii="宋体" w:hAnsi="宋体" w:eastAsia="宋体"/>
          <w:sz w:val="24"/>
        </w:rPr>
        <w:t>苏鹰著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语料库与日语复句习得研究  基于用法建构的语言习得理论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本书出售、求购地址：https://www.jiaokey.com/book/detail/14535751.html</w:t>
      </w:r>
    </w:p>
    <w:p>
      <w:r>
        <w:t>更多相关图书推荐：https://www.jiaokey.com</w:t>
      </w:r>
    </w:p>
    <w:p>
      <w:r>
        <w:t>苏鹰著 其他作品：https://www.jiaokey.com/tag/苏鹰著.html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关键词搜索：https://www.jiaokey.com/tag/语料库与日语复句习得研究  基于用法建构的语言习得理论.html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