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马尔库塞文集  第6卷  马克思主义、革命与乌托邦</w:t>
      </w:r>
    </w:p>
    <w:p>
      <w:r>
        <w:rPr>
          <w:rFonts w:ascii="宋体" w:hAnsi="宋体" w:eastAsia="宋体"/>
          <w:sz w:val="24"/>
        </w:rPr>
        <w:t>（美）赫伯特·马尔库塞著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马尔库塞文集  第6卷  马克思主义、革命与乌托邦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（美）赫伯特·马尔库塞著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本书出售、求购地址：https://www.jiaokey.com/book/detail/14535719.html</w:t>
      </w:r>
    </w:p>
    <w:p>
      <w:r>
        <w:t>更多相关图书推荐：https://www.jiaokey.com</w:t>
      </w:r>
    </w:p>
    <w:p>
      <w:r>
        <w:t>（美）赫伯特·马尔库塞著 其他作品：https://www.jiaokey.com/tag/（美）赫伯特·马尔库塞著.html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关键词搜索：https://www.jiaokey.com/tag/马尔库塞文集  第6卷  马克思主义、革命与乌托邦.html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