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马尔库塞文集  第1卷  技术、战争与法西斯主义</w:t>
      </w:r>
    </w:p>
    <w:p>
      <w:r>
        <w:rPr>
          <w:rFonts w:ascii="宋体" w:hAnsi="宋体" w:eastAsia="宋体"/>
          <w:sz w:val="24"/>
        </w:rPr>
        <w:t>（美）赫伯特·马尔库塞著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马尔库塞文集  第1卷  技术、战争与法西斯主义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（美）赫伯特·马尔库塞著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本书出售、求购地址：https://www.jiaokey.com/book/detail/14535715.html</w:t>
      </w:r>
    </w:p>
    <w:p>
      <w:r>
        <w:t>更多相关图书推荐：https://www.jiaokey.com</w:t>
      </w:r>
    </w:p>
    <w:p>
      <w:r>
        <w:t>（美）赫伯特·马尔库塞著 其他作品：https://www.jiaokey.com/tag/（美）赫伯特·马尔库塞著.html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关键词搜索：https://www.jiaokey.com/tag/马尔库塞文集  第1卷  技术、战争与法西斯主义.html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