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人生五大问题  恋爱与牺牲  服尔德传</w:t>
      </w:r>
    </w:p>
    <w:p>
      <w:r>
        <w:rPr>
          <w:rFonts w:ascii="宋体" w:hAnsi="宋体" w:eastAsia="宋体"/>
          <w:sz w:val="24"/>
        </w:rPr>
        <w:t>（法）安德烈·莫罗阿著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人生五大问题  恋爱与牺牲  服尔德传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（法）安德烈·莫罗阿著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人生哲学-通俗读物-小说集-法国-现代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本书出售、求购地址：https://www.jiaokey.com/book/detail/14535711.html</w:t>
      </w:r>
    </w:p>
    <w:p>
      <w:r>
        <w:t>更多相关图书推荐：https://www.jiaokey.com</w:t>
      </w:r>
    </w:p>
    <w:p>
      <w:r>
        <w:t>（法）安德烈·莫罗阿著 其他作品：https://www.jiaokey.com/tag/（法）安德烈·莫罗阿著.html</w:t>
      </w:r>
    </w:p>
    <w:p>
      <w:r>
        <w:t>成都:巴蜀书社,2018.11 出版图书：https://www.jiaokey.com/tag/成都:巴蜀书社,2018.11.html</w:t>
      </w:r>
    </w:p>
    <w:p>
      <w:r>
        <w:t>关键词搜索：https://www.jiaokey.com/tag/人生哲学-通俗读物-小说集-法国-现代.html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