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航海专业英语  远洋船长、驾驶员考证用书</w:t>
      </w:r>
    </w:p>
    <w:p>
      <w:r>
        <w:rPr>
          <w:rFonts w:ascii="宋体" w:hAnsi="宋体" w:eastAsia="宋体"/>
          <w:sz w:val="24"/>
        </w:rPr>
        <w:t>陈志根，黄光亮编；钱淡如，陆忠信审核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航海专业英语  远洋船长、驾驶员考证用书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陈志根，黄光亮编；钱淡如，陆忠信审核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交通部上海船员培训中心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本书出售、求购地址：https://www.jiaokey.com/book/detail/14535651.html</w:t>
      </w:r>
    </w:p>
    <w:p>
      <w:r>
        <w:t>更多相关图书推荐：https://www.jiaokey.com</w:t>
      </w:r>
    </w:p>
    <w:p>
      <w:r>
        <w:t>陈志根，黄光亮编；钱淡如，陆忠信审核 其他作品：https://www.jiaokey.com/tag/陈志根，黄光亮编；钱淡如，陆忠信审核.html</w:t>
      </w:r>
    </w:p>
    <w:p>
      <w:r>
        <w:t>交通部上海船员培训中心 出版图书：https://www.jiaokey.com/tag/交通部上海船员培训中心.html</w:t>
      </w:r>
    </w:p>
    <w:p>
      <w:r>
        <w:t>关键词搜索：https://www.jiaokey.com/tag/航海专业英语  远洋船长、驾驶员考证用书.html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