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省属高校绩效评估的方案与实施策略研究</w:t>
      </w:r>
    </w:p>
    <w:p>
      <w:r>
        <w:rPr>
          <w:rFonts w:ascii="宋体" w:hAnsi="宋体" w:eastAsia="宋体"/>
          <w:sz w:val="24"/>
        </w:rPr>
        <w:t>吴跃，姜华主编；周浩波总主编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省属高校绩效评估的方案与实施策略研究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吴跃，姜华主编；周浩波总主编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本书出售、求购地址：https://www.jiaokey.com/book/detail/14535552.html</w:t>
      </w:r>
    </w:p>
    <w:p>
      <w:r>
        <w:t>更多相关图书推荐：https://www.jiaokey.com</w:t>
      </w:r>
    </w:p>
    <w:p>
      <w:r>
        <w:t>吴跃，姜华主编；周浩波总主编 其他作品：https://www.jiaokey.com/tag/吴跃，姜华主编；周浩波总主编.html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关键词搜索：https://www.jiaokey.com/tag/省属高校绩效评估的方案与实施策略研究.html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