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醴东仙石汤氏族谱  7 评论地址：https://www.jiaokey.com/book/detail/14535542.html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