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书名：时白林研究</w:t>
      </w:r>
    </w:p>
    <w:p>
      <w:r>
        <w:t>作者：周志友主编</w:t>
      </w:r>
    </w:p>
    <w:p>
      <w:r>
        <w:t>出版社：上海:上海音乐出版社,2016.09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时白林研究 评论地址：https://www.jiaokey.com/book/detail/14535530.html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