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书名：交易之魂  利奥·梅拉梅德论市场</w:t>
      </w:r>
    </w:p>
    <w:p>
      <w:r>
        <w:t>作者：（美）利奥·梅拉梅德著；王学勤译</w:t>
      </w:r>
    </w:p>
    <w:p>
      <w:r>
        <w:t>出版社：太原:山西人民出版社,2018.09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交易之魂  利奥·梅拉梅德论市场 评论地址：https://www.jiaokey.com/book/detail/14535484.html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