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能值分析理论与实践  生态经济核算与城市绿色管理</w:t>
      </w:r>
    </w:p>
    <w:p>
      <w:r>
        <w:rPr>
          <w:rFonts w:ascii="宋体" w:hAnsi="宋体" w:eastAsia="宋体"/>
          <w:sz w:val="24"/>
        </w:rPr>
        <w:t>刘耕源，杨志峰著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能值分析理论与实践  生态经济核算与城市绿色管理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刘耕源，杨志峰著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本书出售、求购地址：https://www.jiaokey.com/book/detail/14535482.html</w:t>
      </w:r>
    </w:p>
    <w:p>
      <w:r>
        <w:t>更多相关图书推荐：https://www.jiaokey.com</w:t>
      </w:r>
    </w:p>
    <w:p>
      <w:r>
        <w:t>刘耕源，杨志峰著 其他作品：https://www.jiaokey.com/tag/刘耕源，杨志峰著.html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关键词搜索：https://www.jiaokey.com/tag/能值分析理论与实践  生态经济核算与城市绿色管理.html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