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书名：财经郎眼  11  中国制造业下一步  从制造到营造</w:t>
      </w:r>
    </w:p>
    <w:p>
      <w:r>
        <w:t>作者：郎咸平，王牧笛，王今等著</w:t>
      </w:r>
    </w:p>
    <w:p>
      <w:r>
        <w:t>出版社：北京:东方出版社,2018.11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财经郎眼  11  中国制造业下一步  从制造到营造 评论地址：https://www.jiaokey.com/book/detail/14535481.html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