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书名：投机的艺术</w:t>
      </w:r>
    </w:p>
    <w:p>
      <w:r>
        <w:t>作者：（美）菲利普·凯瑞特著；蒋翠译</w:t>
      </w:r>
    </w:p>
    <w:p>
      <w:r>
        <w:t>出版社：太原:山西人民出版社,2018.08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投机的艺术 评论地址：https://www.jiaokey.com/book/detail/14535467.html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