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公民资产与财政国家  中文社会科学引文（CSSCI）来源集刊</w:t>
      </w:r>
    </w:p>
    <w:p>
      <w:r>
        <w:rPr>
          <w:rFonts w:ascii="宋体" w:hAnsi="宋体" w:eastAsia="宋体"/>
          <w:sz w:val="24"/>
        </w:rPr>
        <w:t>张平，敬乂嘉主编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公民资产与财政国家  中文社会科学引文（CSSCI）来源集刊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张平，敬乂嘉主编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本书出售、求购地址：https://www.jiaokey.com/book/detail/14535454.html</w:t>
      </w:r>
    </w:p>
    <w:p>
      <w:r>
        <w:t>更多相关图书推荐：https://www.jiaokey.com</w:t>
      </w:r>
    </w:p>
    <w:p>
      <w:r>
        <w:t>张平，敬乂嘉主编 其他作品：https://www.jiaokey.com/tag/张平，敬乂嘉主编.html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关键词搜索：https://www.jiaokey.com/tag/公民资产与财政国家  中文社会科学引文（CSSCI）来源集刊.html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