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粤海述评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本书出售、求购地址：https://www.jiaokey.com/book/detail/14535434.html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广州:岭南美术出版社,2017.08 出版图书：https://www.jiaokey.com/tag/广州:岭南美术出版社,2017.08.html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