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开放经济下的物价水平决定及中国检验</w:t>
      </w:r>
    </w:p>
    <w:p>
      <w:r>
        <w:rPr>
          <w:rFonts w:ascii="宋体" w:hAnsi="宋体" w:eastAsia="宋体"/>
          <w:sz w:val="24"/>
        </w:rPr>
        <w:t>毛泽盛，卞志村等著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开放经济下的物价水平决定及中国检验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毛泽盛，卞志村等著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本书出售、求购地址：https://www.jiaokey.com/book/detail/14535431.html</w:t>
      </w:r>
    </w:p>
    <w:p>
      <w:r>
        <w:t>更多相关图书推荐：https://www.jiaokey.com</w:t>
      </w:r>
    </w:p>
    <w:p>
      <w:r>
        <w:t>毛泽盛，卞志村等著 其他作品：https://www.jiaokey.com/tag/毛泽盛，卞志村等著.html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关键词搜索：https://www.jiaokey.com/tag/开放经济下的物价水平决定及中国检验.html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