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书名：尼采的生命教育观</w:t>
      </w:r>
    </w:p>
    <w:p>
      <w:r>
        <w:t>作者：程从柱著</w:t>
      </w:r>
    </w:p>
    <w:p>
      <w:r>
        <w:t>出版社：太原:山西人民出版社,2018.06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尼采的生命教育观 评论地址：https://www.jiaokey.com/book/detail/14535392.html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