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公共数字文化共享  模式、框架与技术</w:t>
      </w:r>
    </w:p>
    <w:p>
      <w:r>
        <w:rPr>
          <w:rFonts w:ascii="宋体" w:hAnsi="宋体" w:eastAsia="宋体"/>
          <w:sz w:val="24"/>
        </w:rPr>
        <w:t>罗云川，张桂刚著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公共数字文化共享  模式、框架与技术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罗云川，张桂刚著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本书出售、求购地址：https://www.jiaokey.com/book/detail/14535389.html</w:t>
      </w:r>
    </w:p>
    <w:p>
      <w:r>
        <w:t>更多相关图书推荐：https://www.jiaokey.com</w:t>
      </w:r>
    </w:p>
    <w:p>
      <w:r>
        <w:t>罗云川，张桂刚著 其他作品：https://www.jiaokey.com/tag/罗云川，张桂刚著.html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关键词搜索：https://www.jiaokey.com/tag/公共数字文化共享  模式、框架与技术.html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