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2018诗探索  11  第3辑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2018诗探索  11  第3辑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本书出售、求购地址：https://www.jiaokey.com/book/detail/14535385.html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关键词搜索：https://www.jiaokey.com/tag/2018诗探索  11  第3辑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