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高级反转技术分析  价格行为交易系统之反转分析  下</w:t>
      </w:r>
    </w:p>
    <w:p>
      <w:r>
        <w:rPr>
          <w:rFonts w:ascii="宋体" w:hAnsi="宋体" w:eastAsia="宋体"/>
          <w:sz w:val="24"/>
        </w:rPr>
        <w:t>（美）阿布·布鲁克斯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高级反转技术分析  价格行为交易系统之反转分析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（美）阿布·布鲁克斯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本书出售、求购地址：https://www.jiaokey.com/book/detail/14535379.html</w:t>
      </w:r>
    </w:p>
    <w:p>
      <w:r>
        <w:t>更多相关图书推荐：https://www.jiaokey.com</w:t>
      </w:r>
    </w:p>
    <w:p>
      <w:r>
        <w:t>（美）阿布·布鲁克斯 其他作品：https://www.jiaokey.com/tag/（美）阿布·布鲁克斯.html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关键词搜索：https://www.jiaokey.com/tag/高级反转技术分析  价格行为交易系统之反转分析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