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反思与超越  芝加哥大学发展史</w:t>
      </w:r>
    </w:p>
    <w:p>
      <w:r>
        <w:rPr>
          <w:rFonts w:ascii="宋体" w:hAnsi="宋体" w:eastAsia="宋体"/>
          <w:sz w:val="24"/>
        </w:rPr>
        <w:t>（美）约翰·博耶著；和静，梁路璐译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反思与超越  芝加哥大学发展史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（美）约翰·博耶著；和静，梁路璐译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本书出售、求购地址：https://www.jiaokey.com/book/detail/14535375.html</w:t>
      </w:r>
    </w:p>
    <w:p>
      <w:r>
        <w:t>更多相关图书推荐：https://www.jiaokey.com</w:t>
      </w:r>
    </w:p>
    <w:p>
      <w:r>
        <w:t>（美）约翰·博耶著；和静，梁路璐译 其他作品：https://www.jiaokey.com/tag/（美）约翰·博耶著；和静，梁路璐译.html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关键词搜索：https://www.jiaokey.com/tag/反思与超越  芝加哥大学发展史.html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