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心理·励志经典译作系列  品格的力量  脱颖而出  成就一生的秘密</w:t>
      </w:r>
    </w:p>
    <w:p>
      <w:r>
        <w:rPr>
          <w:rFonts w:ascii="宋体" w:hAnsi="宋体" w:eastAsia="宋体"/>
          <w:sz w:val="24"/>
        </w:rPr>
        <w:t>（英）塞缪尔·斯迈尔斯；喻璐，兰萍，唐跃勤译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心理·励志经典译作系列  品格的力量  脱颖而出  成就一生的秘密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（英）塞缪尔·斯迈尔斯；喻璐，兰萍，唐跃勤译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本书出售、求购地址：https://www.jiaokey.com/book/detail/14535373.html</w:t>
      </w:r>
    </w:p>
    <w:p>
      <w:r>
        <w:t>更多相关图书推荐：https://www.jiaokey.com</w:t>
      </w:r>
    </w:p>
    <w:p>
      <w:r>
        <w:t>（英）塞缪尔·斯迈尔斯；喻璐，兰萍，唐跃勤译 其他作品：https://www.jiaokey.com/tag/（英）塞缪尔·斯迈尔斯；喻璐，兰萍，唐跃勤译.html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关键词搜索：https://www.jiaokey.com/tag/心理·励志经典译作系列  品格的力量  脱颖而出  成就一生的秘密.html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