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珍藏方大曾  战地记者的光影故事  一段回望重拾的历史  一个寻找回来的英雄</w:t>
      </w:r>
    </w:p>
    <w:p>
      <w:r>
        <w:rPr>
          <w:rFonts w:ascii="宋体" w:hAnsi="宋体" w:eastAsia="宋体"/>
          <w:sz w:val="24"/>
        </w:rPr>
        <w:t>冯雪松著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珍藏方大曾  战地记者的光影故事  一段回望重拾的历史  一个寻找回来的英雄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本书出售、求购地址：https://www.jiaokey.com/book/detail/14535349.html</w:t>
      </w:r>
    </w:p>
    <w:p>
      <w:r>
        <w:t>更多相关图书推荐：https://www.jiaokey.com</w:t>
      </w:r>
    </w:p>
    <w:p>
      <w:r>
        <w:t>冯雪松著 其他作品：https://www.jiaokey.com/tag/冯雪松著.html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关键词搜索：https://www.jiaokey.com/tag/珍藏方大曾  战地记者的光影故事  一段回望重拾的历史  一个寻找回来的英雄.html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