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书名：守正创新的知识产权研究之路</w:t>
      </w:r>
    </w:p>
    <w:p>
      <w:r>
        <w:t>作者：管育鹰主编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总页数：419</w:t>
      </w:r>
    </w:p>
    <w:p>
      <w:r>
        <w:t>更多请访问教客网: www.jiaokey.com</w:t>
      </w:r>
    </w:p>
    <w:p>
      <w:r>
        <w:t>守正创新的知识产权研究之路 评论地址：https://www.jiaokey.com/book/detail/14535332.html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