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书名：普莱迪钢琴演奏技术教程</w:t>
      </w:r>
    </w:p>
    <w:p>
      <w:r>
        <w:t>作者：关常新编译</w:t>
      </w:r>
    </w:p>
    <w:p>
      <w:r>
        <w:t>出版社：杭州:浙江教育出版社,2018.09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普莱迪钢琴演奏技术教程 评论地址：https://www.jiaokey.com/book/detail/14535317.html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