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书名：总裁招用人智慧</w:t>
      </w:r>
    </w:p>
    <w:p>
      <w:r>
        <w:t>作者：李耀文著</w:t>
      </w:r>
    </w:p>
    <w:p>
      <w:r>
        <w:t>出版社：贵阳:贵州教育出版社,2018.10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总裁招用人智慧 评论地址：https://www.jiaokey.com/book/detail/14535311.html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