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书名：长青的纪念  爱子格迪斯轶事</w:t>
      </w:r>
    </w:p>
    <w:p>
      <w:r>
        <w:t>作者：冯征，刘易斯·&lt;font color=Red&gt;芒&lt;/font&gt;福德</w:t>
      </w:r>
    </w:p>
    <w:p>
      <w:r>
        <w:t>出版社：上海:上海三联书店,2018.05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长青的纪念  爱子格迪斯轶事 评论地址：https://www.jiaokey.com/book/detail/14535310.html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