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新7辑  总第17辑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新7辑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本书出售、求购地址：https://www.jiaokey.com/book/detail/14535307.html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关键词搜索：https://www.jiaokey.com/tag/欧亚学刊  新7辑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