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书名：与绘画相伴一生  海伦·奥克森伯里传记</w:t>
      </w:r>
    </w:p>
    <w:p>
      <w:r>
        <w:t>作者：（美）伦纳德·S.马库斯</w:t>
      </w:r>
    </w:p>
    <w:p>
      <w:r>
        <w:t>出版社：北京联合出版公司,2018.12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与绘画相伴一生  海伦·奥克森伯里传记 评论地址：https://www.jiaokey.com/book/detail/14535306.html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