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区块链与产业创新  打造互联互通的产业新生态</w:t>
      </w:r>
    </w:p>
    <w:p>
      <w:r>
        <w:rPr>
          <w:rFonts w:ascii="宋体" w:hAnsi="宋体" w:eastAsia="宋体"/>
          <w:sz w:val="24"/>
        </w:rPr>
        <w:t>井底望天等编著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区块链与产业创新  打造互联互通的产业新生态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井底望天等编著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本书出售、求购地址：https://www.jiaokey.com/book/detail/14535304.html</w:t>
      </w:r>
    </w:p>
    <w:p>
      <w:r>
        <w:t>更多相关图书推荐：https://www.jiaokey.com</w:t>
      </w:r>
    </w:p>
    <w:p>
      <w:r>
        <w:t>井底望天等编著 其他作品：https://www.jiaokey.com/tag/井底望天等编著.html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关键词搜索：https://www.jiaokey.com/tag/区块链与产业创新  打造互联互通的产业新生态.html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