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趋势交易的本质  成功投资的策略和理念</w:t>
      </w:r>
    </w:p>
    <w:p>
      <w:r>
        <w:rPr>
          <w:rFonts w:ascii="宋体" w:hAnsi="宋体" w:eastAsia="宋体"/>
          <w:sz w:val="24"/>
        </w:rPr>
        <w:t>（美）雷·巴罗斯著；康民译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趋势交易的本质  成功投资的策略和理念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（美）雷·巴罗斯著；康民译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本书出售、求购地址：https://www.jiaokey.com/book/detail/14535303.html</w:t>
      </w:r>
    </w:p>
    <w:p>
      <w:r>
        <w:t>更多相关图书推荐：https://www.jiaokey.com</w:t>
      </w:r>
    </w:p>
    <w:p>
      <w:r>
        <w:t>（美）雷·巴罗斯著；康民译 其他作品：https://www.jiaokey.com/tag/（美）雷·巴罗斯著；康民译.html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关键词搜索：https://www.jiaokey.com/tag/趋势交易的本质  成功投资的策略和理念.html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