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速求共眠  我与生活的一段非虚构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速求共眠  我与生活的一段非虚构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本书出售、求购地址：https://www.jiaokey.com/book/detail/14535275.html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关键词搜索：https://www.jiaokey.com/tag/速求共眠  我与生活的一段非虚构.html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