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森林鱼童书  威廉·布莱克旅馆的一次访问</w:t>
      </w:r>
    </w:p>
    <w:p>
      <w:r>
        <w:rPr>
          <w:rFonts w:ascii="宋体" w:hAnsi="宋体" w:eastAsia="宋体"/>
          <w:sz w:val="24"/>
        </w:rPr>
        <w:t>（美）南茜·威拉德文；（美）爱丽丝·普罗文森，（美）马丁·普罗文森图；张子漠译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森林鱼童书  威廉·布莱克旅馆的一次访问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（美）南茜·威拉德文；（美）爱丽丝·普罗文森，（美）马丁·普罗文森图；张子漠译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本书出售、求购地址：https://www.jiaokey.com/book/detail/14535268.html</w:t>
      </w:r>
    </w:p>
    <w:p>
      <w:r>
        <w:t>更多相关图书推荐：https://www.jiaokey.com</w:t>
      </w:r>
    </w:p>
    <w:p>
      <w:r>
        <w:t>（美）南茜·威拉德文；（美）爱丽丝·普罗文森，（美）马丁·普罗文森图；张子漠译 其他作品：https://www.jiaokey.com/tag/（美）南茜·威拉德文；（美）爱丽丝·普罗文森，（美）马丁·普罗文森图；张子漠译.html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关键词搜索：https://www.jiaokey.com/tag/森林鱼童书  威廉·布莱克旅馆的一次访问.html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