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中华最美古诗词360首  七级</w:t>
      </w:r>
    </w:p>
    <w:p>
      <w:r>
        <w:rPr>
          <w:rFonts w:ascii="宋体" w:hAnsi="宋体" w:eastAsia="宋体"/>
          <w:sz w:val="24"/>
        </w:rPr>
        <w:t>刘锦文，康守永主编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中华最美古诗词360首  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刘锦文，康守永主编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本书出售、求购地址：https://www.jiaokey.com/book/detail/14535254.html</w:t>
      </w:r>
    </w:p>
    <w:p>
      <w:r>
        <w:t>更多相关图书推荐：https://www.jiaokey.com</w:t>
      </w:r>
    </w:p>
    <w:p>
      <w:r>
        <w:t>刘锦文，康守永主编 其他作品：https://www.jiaokey.com/tag/刘锦文，康守永主编.html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关键词搜索：https://www.jiaokey.com/tag/中华最美古诗词360首  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