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埃及神话</w:t>
      </w:r>
    </w:p>
    <w:p>
      <w:r>
        <w:rPr>
          <w:rFonts w:ascii="宋体" w:hAnsi="宋体" w:eastAsia="宋体"/>
          <w:sz w:val="24"/>
        </w:rPr>
        <w:t>加里·J.肖,袁指挥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加里·J.肖,袁指挥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9787513922852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三编，“诸神的时代”讲述了世界的诞生和演变，以及埃及诸神王的统治；“活人的世界”告诉我们埃及的神灵是如何在自然界中显现自身，以及埃及人是怎样与周围的不可见力量打交道的；“死亡神话”讲述了古埃及人对死后世界（即杜阿特）的信仰，以及他们将在其中经历的磨难及其最终的命运。</w:t>
      </w:r>
    </w:p>
    <w:p/>
    <w:p>
      <w:r>
        <w:t>本书出售、求购地址：https://www.jiaokey.com/book/detail/14535249.html</w:t>
      </w:r>
    </w:p>
    <w:p>
      <w:r>
        <w:t>更多欧洲文学图书推荐：https://www.jiaokey.com</w:t>
      </w:r>
    </w:p>
    <w:p>
      <w:r>
        <w:t>加里·J.肖,袁指挥 其他作品：https://www.jiaokey.com/tag/加里·J.肖,袁指挥.html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关键词搜索：https://www.jiaokey.com/tag/神话-作品集-英国-现代.html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